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南昌大学休闲学生公寓改造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476875" cy="44196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业主单位：南昌大学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设计单位：南昌大学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咨询单位：南昌大学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项目地址：江西省南昌市红谷滩区学府大道999号休闲学生公寓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项目名称：南昌大学休闲学生公寓改造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