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流·廊——原合钢五厂场域城市更新设计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278845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78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业主单位：安徽省合肥市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设计单位：安徽建筑大学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咨询单位：斯维尔有限公司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项目地址：安徽省合肥市瑶海区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报告日期：2021年3月11日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项目名称：流·廊——原合钢五厂场域城市更新设计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1025.0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