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迎春里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参与单位名称：华北理工大学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咨询单位名称：华北理工大学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2021年3月13日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满足高限值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68.0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59.0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122.0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86.0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78.0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总得分：Q=（Q0+Q1+Q2+Q3+Q4+Q5+QA）/10=90.3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429250" cy="3057525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6094136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6094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11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68.0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pn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