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迎春里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429250" cy="3057525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项目地址：河北省唐山市建设北路与建华东道交叉口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报告日期：2021年3月9日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项目名称：迎春里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围护结构热工性能的提高比例，或建筑供暖空调负荷降低比例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46.0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775.0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pn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