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image/png" PartName="/word/media/document_image_rId4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迎春里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429250" cy="3057525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设计单位：华北理工大学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咨询单位：华北理工大学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项目地址：河北省唐山市建设北路与建华东道交叉口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报告日期：2021年3月13日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项目名称：迎春里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满足高限值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78.0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903.0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pn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