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“旧院新庭”——山东建筑大学和平校区教学楼改造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65284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5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项目名称：“旧院新庭”——山东建筑大学和平校区教学楼改造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