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烟台大学学生公寓楼改造项目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项目名称：烟台大学学生公寓楼改造项目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