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安徽水院图书馆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828800" cy="13716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业主单位：安徽水利水电职业技术学院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设计单位：安徽水利水电职业技术学院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咨询单位：安徽水利水电职业技术学院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项目地址：合肥市东门合马路18号安徽水院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报告日期：2021年3月10日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项目名称：安徽水院图书馆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