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沈阳建筑大学博物馆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80.97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1、项目名称：沈阳建筑大学博物馆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3500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3500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3500.0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0.0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93.80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93.80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64.30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15.01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26.26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11.93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11.55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12.22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80.97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