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3五而无人管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项目名称：3五而无人管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