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湖州师范学院明达楼改建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建筑面积：9000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用地面积：4432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