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11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基本级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2021年3月11日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围护结构热工性能的提高比例，或建筑供暖空调负荷降低比例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67.0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56.0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87.0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109.0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76.0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总得分：Q=（Q0+Q1+Q2+Q3+Q4+Q5+QA）/10=83.5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67.0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