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吕梁学院离石师范分校艺术楼绿色改造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9513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5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项目地址：山西省吕梁市离石区龙凤南大街94号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项目名称：吕梁学院离石师范分校艺术楼绿色改造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