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江西科技师范大学办公大楼绿建设计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5732145" cy="3507463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507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业主单位：江西科技师范大学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设计单位：江西科技大学附属设计事务所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项目地址：江西省南昌市青山湖区枫林大道蛟桥镇政府605号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报告日期：2021年3月12日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项目名称：江西科技师范大学办公大楼绿建设计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围护结构热工性能的提高比例，或建筑供暖空调负荷降低比例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73.0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81.0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72.0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139.0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67.0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932.0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