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西南科技大学南门居民楼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总得分：Q=（Q0+Q1+Q2+Q3+Q4+Q5+QA）/10=91.9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