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东北大学南湖校区一号学生公寓改造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项目名称：东北大学南湖校区一号学生公寓改造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