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晋城十里小学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项目地址：昆明市晋宁县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项目名称：晋城十里小学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688.0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