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既有建筑绿色改造设计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内蒙古科技大学建筑学院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参与单位名称：内蒙古科技大学建筑学院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咨询单位名称：内蒙古科技大学建筑学院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333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3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131969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31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