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某高校图书馆项目绿建改造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天津大学仁爱学院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参与单位名称：天津大学仁爱学院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咨询单位名称：天津大学仁爱学院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总得分：Q=（Q0+Q1+Q2+Q3+Q4+Q5+QA）/10=44.4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076700" cy="1905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286607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6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