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某高校图书馆项目绿建改造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076700" cy="1905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业主单位：天津大学仁爱学院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设计单位：天津大学仁爱学院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咨询单位：天津大学仁爱学院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 河北省邯郸经济技术开发区太极路19号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项目名称：某高校图书馆项目绿建改造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