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bmp" PartName="/word/media/document_image_rId3.bmp"/>
  <Override ContentType="image/bmp" PartName="/word/media/document_image_rId4.bmp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农大绿野图书馆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2021年3月13日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37.0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323815" cy="457142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323815" cy="4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4828565" cy="667618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8565" cy="6676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bmp" Type="http://schemas.openxmlformats.org/officeDocument/2006/relationships/image" Id="rId3"/>
    <Relationship Target="media/document_image_rId4.bmp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