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团瓢庄乡提举庄中心小学新建教学楼项目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遵化市教育局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参与单位名称：河北八方锦秀工程设计有限公司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2021年3月31日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总得分：Q=（Q0+Q1+Q2+Q3+Q4+Q5+QA）/10=63.5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