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武邑县古早清凉鑫诺医养中心项目康养中心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2021年3月24日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