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项目名称：五跨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项目星级：一星级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建筑面积：34343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用地面积：34343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