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遵化市工业科技创新服务中心一期（启动区）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业主单位：遵化市天硕土地整理有限公司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设计单位：中冶赛迪工程技术股份有限公司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项目地址：河北省唐山市遵化市龙山工业园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报告日期：2021年3月31日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项目名称：遵化市工业科技创新服务中心一期（启动区）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30.0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