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恩菲大厦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2021年4月7日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63.0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02887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2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