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大海陀自然保护区保护设施及海陀山环境治理建设项目-防火物资库及垃圾转运站建设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