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中汽大厦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报告日期：2021年4月17日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项目名称：中汽大厦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763.0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