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中冶天工大厦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报告日期：2021年4月21日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项目名称：中冶天工大厦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