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中煤秦皇岛公司调度指挥楼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基本级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2021年4月30日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1、各类指标的评分项得分均不小于该评分项满分值的30%。□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围护结构热工性能的提高比例，或建筑供暖空调负荷降低比例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围护结构提高5%或负荷降低5%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主要功能房间照明功率密度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不高于现行值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外窗气密性能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气密性等级应为7级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65.0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72.0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104.0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28.0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25.0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总得分：Q=（Q0+Q1+Q2+Q3+Q4+Q5+QA）/10=75.1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外墙保温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4.1.10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地下工程防水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保温一体化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4.2.10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58.0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