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承德护理职业学院——校史馆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2021年7月24日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39.0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总得分：Q=（Q0+Q1+Q2+Q3+Q4+Q5+QA）/10=61.9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