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张家口京西北国际化人才教育社区项目K12学校 幼儿园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2021年5月26日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主要功能房间照明功率密度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53.0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61.0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