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张家口京西北国际化人才教育社区项目K12学校1号宿舍楼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2021年9月3日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气密性等级应为7级，且外窗洞口与外窗本体的结合部位应严密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61.0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