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脱硫石膏综合利用项目--综合楼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邢台庚成能源科技有限公司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参与单位名称：邢台轧辊铸诚工程技术有限公司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2021年6月6日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626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6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9052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9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