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文华府B组团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设计单位：承德佳艺建筑工程设计有限责任公司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报告日期：2021年6月21日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项目名称：文华府B组团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