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沧州海兴建筑材料工业园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2021年6月18日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