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崇礼凯龙明珠广场5号住宅楼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2021年6月26日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