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崇礼凯龙明珠广场5号住宅楼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报告日期：2021年6月26日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项目名称：崇礼凯龙明珠广场5号住宅楼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8352-2020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主要功能房间照明功率密度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外窗气密性能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智慧物业管理系统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能源资源管理激励机制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突发公共卫生事件处置预案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高强度结构材料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超低能耗建筑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提高使用年限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应对突发公共卫生事件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全过程咨询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