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张家口旭日花园1号楼2号楼3号楼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2021年7月15日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46.0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