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旭日花园一期13号高层住宅楼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2021年7月12日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