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项目名称：1212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建筑面积：1212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检测装置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单位建筑面积增量成本：82.5元/平方米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