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99999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报告日期：2021年7月14日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项目名称：99999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744.0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