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张家口旭日花园22号大门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2021年7月15日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总得分：Q=（Q0+Q1+Q2+Q3+Q4+Q5+QA）/10=68.8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