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河间手拉手物流中心项目-六期工程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           自评分数: 52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2021年8月13日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1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47.60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57.00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54.40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53.80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8.32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13.33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10.26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10.34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10.22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52.47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