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张北锦汇度假苑三期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项目地址：张家口市张北县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报告日期：2021年8月4日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项目名称：张北锦汇度假苑三期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9.97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