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唐安路东侧、南新西道南侧地块项目-幼儿园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唐山万科新城房地产开发有限公司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参与单位名称：中城建（北京）建筑设计有限公司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2021年8月5日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9854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23220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23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