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合力（六安）高端铸件及深加工研发制造基地项目-综合楼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业主单位：安徽合力（六安）铸造有限公司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设计单位：中国汽车工业工程有限公司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项目地址：安徽省六安市金安区长淮路188号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报告日期：2021年8月25日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项目名称：合力（六安）高端铸件及深加工研发制造基地项目-综合楼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651.0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