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江苏办公楼项目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报告日期：2021年8月26日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项目名称：江苏办公楼项目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