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滨海大厦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2021年9月15日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64.0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75.0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45.0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107.0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60.0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总得分：Q=（Q0+Q1+Q2+Q3+Q4+Q5+QA）/10=75.5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2057400" cy="2962656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962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4028879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4028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64.0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