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京广国际酒店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项目地址：河北省张家口市尚义县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报告日期：2021年10月6日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项目名称：京广国际酒店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